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01236-40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1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0412365400675003432520107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3rplc-16">
    <w:name w:val="cat-UserDefined grp-13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13rplc-27">
    <w:name w:val="cat-UserDefined grp-13 rplc-27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2rplc-52">
    <w:name w:val="cat-UserDefined grp-4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